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Горяйновой Марины Леонидовны,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генеральным директором ООО «СибМастер», зарегистрированной и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Горяйнова М.Л., являясь генеральным директором ООО «Сибмастер», зарегистрированного по адресу: ХМАО-Югра, г. Нефтеюганск, НП Промышленная зона Пионерная, улица Набережная, строение 13/1, 102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Горяйнова М.Л.,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Горяйновой М.Л.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дела, считает, что вина Горяйновой М.Л.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Горяйнова М.Л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(расчета) в электронном виде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Горяйнов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Горяйнов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«СибМастер» Горяйнову Марину Леонидовну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7rplc-49">
    <w:name w:val="cat-UserDefined grp-4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